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4501" w14:textId="77777777" w:rsidR="007B7BDF" w:rsidRDefault="004507E9">
      <w:pPr>
        <w:pStyle w:val="Heading1"/>
      </w:pPr>
      <w:r>
        <w:t>ACAPT Annual Business Meeting Minutes</w:t>
      </w:r>
    </w:p>
    <w:p w14:paraId="767F2A73" w14:textId="77777777" w:rsidR="007B7BDF" w:rsidRDefault="004507E9">
      <w:r>
        <w:t>Date: Thursday, October 16, 2025</w:t>
      </w:r>
    </w:p>
    <w:p w14:paraId="078C7DFC" w14:textId="77777777" w:rsidR="007B7BDF" w:rsidRDefault="004507E9">
      <w:r>
        <w:t>Time: 5:00–7:00 PM (Central)</w:t>
      </w:r>
    </w:p>
    <w:p w14:paraId="33C9D7EE" w14:textId="77777777" w:rsidR="007B7BDF" w:rsidRDefault="004507E9">
      <w:r>
        <w:t>Location: Sheraton Kansas City Hotel at Crown Center, Kansas City, MO – Exhibit Hall B</w:t>
      </w:r>
    </w:p>
    <w:p w14:paraId="616DA5D1" w14:textId="77777777" w:rsidR="007B7BDF" w:rsidRDefault="004507E9">
      <w:pPr>
        <w:pStyle w:val="Heading2"/>
      </w:pPr>
      <w:r>
        <w:t>1. Call to Order</w:t>
      </w:r>
    </w:p>
    <w:p w14:paraId="467F3365" w14:textId="77777777" w:rsidR="007B7BDF" w:rsidRDefault="004507E9">
      <w:r>
        <w:t xml:space="preserve">The meeting was called to order at 5:15 PM by </w:t>
      </w:r>
      <w:r>
        <w:t>Vice President, Dr. Patrick Pabian.</w:t>
      </w:r>
    </w:p>
    <w:p w14:paraId="18E375D2" w14:textId="77777777" w:rsidR="007B7BDF" w:rsidRDefault="004507E9">
      <w:pPr>
        <w:pStyle w:val="Heading2"/>
      </w:pPr>
      <w:r>
        <w:t>2. Opening Remarks and Announcements</w:t>
      </w:r>
    </w:p>
    <w:p w14:paraId="692BC1BE" w14:textId="77777777" w:rsidR="007B7BDF" w:rsidRDefault="004507E9">
      <w:r>
        <w:t>Dr. Pabian welcomed members and reminded attendees that any motions should be brought forward for consideration.</w:t>
      </w:r>
    </w:p>
    <w:p w14:paraId="4EB488AA" w14:textId="77777777" w:rsidR="007B7BDF" w:rsidRDefault="004507E9">
      <w:pPr>
        <w:pStyle w:val="Heading2"/>
      </w:pPr>
      <w:r>
        <w:t>3. Introductions</w:t>
      </w:r>
    </w:p>
    <w:p w14:paraId="7EEBB826" w14:textId="2AF61E8D" w:rsidR="007B7BDF" w:rsidRDefault="004507E9">
      <w:r>
        <w:t>• Recognition of exhibitors and guests, including Dr.</w:t>
      </w:r>
      <w:r>
        <w:t xml:space="preserve"> Kyle Covington and Dr. Justin Moore from APTA.</w:t>
      </w:r>
      <w:r>
        <w:br/>
        <w:t>• Introduction of new ACAPT Officers and Board of Directors.</w:t>
      </w:r>
      <w:r>
        <w:br/>
        <w:t>• Recognition of institutional representatives in attendance.</w:t>
      </w:r>
    </w:p>
    <w:p w14:paraId="34047434" w14:textId="77777777" w:rsidR="007B7BDF" w:rsidRDefault="004507E9">
      <w:pPr>
        <w:pStyle w:val="Heading2"/>
      </w:pPr>
      <w:r>
        <w:t>4. Credentials Report</w:t>
      </w:r>
    </w:p>
    <w:p w14:paraId="29EAC609" w14:textId="05BB2AB1" w:rsidR="007B7BDF" w:rsidRDefault="004507E9">
      <w:r>
        <w:t xml:space="preserve">Secretary, Dr. Beth Moody Jones, confirmed that a quorum was established </w:t>
      </w:r>
      <w:r>
        <w:t xml:space="preserve">with 144 of 258 eligible representatives present both in person and on line. </w:t>
      </w:r>
    </w:p>
    <w:p w14:paraId="2EBC0443" w14:textId="77777777" w:rsidR="007B7BDF" w:rsidRDefault="004507E9">
      <w:pPr>
        <w:pStyle w:val="Heading2"/>
      </w:pPr>
      <w:r>
        <w:t>5. Appointment of Committees</w:t>
      </w:r>
    </w:p>
    <w:p w14:paraId="7DFC52A1" w14:textId="77777777" w:rsidR="007B7BDF" w:rsidRDefault="004507E9">
      <w:r>
        <w:t>• A Committee to Approve the Minutes was appointed.</w:t>
      </w:r>
      <w:r>
        <w:br/>
        <w:t>• Reference Committee Chair, Dr. Karl Bergmann, was recognized as the timekeeper.</w:t>
      </w:r>
    </w:p>
    <w:p w14:paraId="53FAF7F4" w14:textId="77777777" w:rsidR="007B7BDF" w:rsidRDefault="004507E9">
      <w:pPr>
        <w:pStyle w:val="Heading2"/>
      </w:pPr>
      <w:r>
        <w:t>6. Adoption of Order of Business and Standi</w:t>
      </w:r>
      <w:r>
        <w:t>ng Rules</w:t>
      </w:r>
    </w:p>
    <w:p w14:paraId="4FAB0965" w14:textId="029B28F4" w:rsidR="004507E9" w:rsidRDefault="004507E9">
      <w:r>
        <w:t xml:space="preserve">Vice President Patrick </w:t>
      </w:r>
      <w:proofErr w:type="spellStart"/>
      <w:r>
        <w:t>Pabien</w:t>
      </w:r>
      <w:proofErr w:type="spellEnd"/>
      <w:r>
        <w:t xml:space="preserve"> presented the Order of Business and Standing Rules for the meeting.</w:t>
      </w:r>
    </w:p>
    <w:p w14:paraId="5E072315" w14:textId="3DF2ACD6" w:rsidR="007B7BDF" w:rsidRDefault="004507E9">
      <w:r>
        <w:t xml:space="preserve">Director, Dr. Heather Ross, presented </w:t>
      </w:r>
      <w:r>
        <w:t xml:space="preserve">guidelines for bringing motions forward and encouraged members to bring topics and motions forward today and in the future. She also presented the timeline for motions. </w:t>
      </w:r>
    </w:p>
    <w:p w14:paraId="52D9B57E" w14:textId="77777777" w:rsidR="007B7BDF" w:rsidRDefault="004507E9">
      <w:pPr>
        <w:pStyle w:val="Heading2"/>
      </w:pPr>
      <w:r>
        <w:t>7. Reports</w:t>
      </w:r>
    </w:p>
    <w:p w14:paraId="05148CF3" w14:textId="77777777" w:rsidR="007B7BDF" w:rsidRDefault="004507E9">
      <w:r>
        <w:t>• President’s Report: Delivered by D</w:t>
      </w:r>
      <w:r>
        <w:t>r. Kimberly Varnado, summarizing key achievements and ongoing initiatives of ACAPT.</w:t>
      </w:r>
      <w:r>
        <w:br/>
        <w:t>• Treasurer’s Report: Presented by Dr. Amy Heath, providing financial updates and organizational status.</w:t>
      </w:r>
      <w:r>
        <w:br/>
      </w:r>
      <w:r>
        <w:br/>
        <w:t>No motions were brought forward.</w:t>
      </w:r>
    </w:p>
    <w:p w14:paraId="00700885" w14:textId="77777777" w:rsidR="007B7BDF" w:rsidRDefault="004507E9">
      <w:pPr>
        <w:pStyle w:val="Heading2"/>
      </w:pPr>
      <w:r>
        <w:lastRenderedPageBreak/>
        <w:t>8. Awards &amp; Recognition</w:t>
      </w:r>
    </w:p>
    <w:p w14:paraId="6503794E" w14:textId="77777777" w:rsidR="007B7BDF" w:rsidRDefault="004507E9">
      <w:r>
        <w:t>Nominatin</w:t>
      </w:r>
      <w:r>
        <w:t>g Committee Chair, Dr. Jennifer Christy, presented ACAPT awards to recipients and recognized the contributions of Institutes and Task Forces.</w:t>
      </w:r>
    </w:p>
    <w:p w14:paraId="51519EDF" w14:textId="77777777" w:rsidR="007B7BDF" w:rsidRDefault="004507E9">
      <w:pPr>
        <w:pStyle w:val="Heading2"/>
      </w:pPr>
      <w:r>
        <w:t>9. Partner Updates</w:t>
      </w:r>
    </w:p>
    <w:p w14:paraId="4348A7C7" w14:textId="4F6092AF" w:rsidR="007B7BDF" w:rsidRDefault="004507E9">
      <w:r>
        <w:t>• PTPAC Update</w:t>
      </w:r>
      <w:proofErr w:type="gramStart"/>
      <w:r>
        <w:t xml:space="preserve">:  </w:t>
      </w:r>
      <w:r w:rsidRPr="004507E9">
        <w:rPr>
          <w:highlight w:val="yellow"/>
        </w:rPr>
        <w:t>(</w:t>
      </w:r>
      <w:proofErr w:type="gramEnd"/>
      <w:r w:rsidRPr="004507E9">
        <w:rPr>
          <w:highlight w:val="yellow"/>
        </w:rPr>
        <w:t>I did not get the name of the presenter)</w:t>
      </w:r>
      <w:r>
        <w:br/>
        <w:t>• Foundation for Physical Therapy Research Up</w:t>
      </w:r>
      <w:r>
        <w:t>date: Presented by Ms. Nora Sanzo and Ms. Sarah Cioffi.</w:t>
      </w:r>
    </w:p>
    <w:p w14:paraId="5559642B" w14:textId="77777777" w:rsidR="007B7BDF" w:rsidRDefault="004507E9">
      <w:pPr>
        <w:pStyle w:val="Heading2"/>
      </w:pPr>
      <w:r>
        <w:t>10. Adjournment of Business Meeting</w:t>
      </w:r>
    </w:p>
    <w:p w14:paraId="6164AE85" w14:textId="131E4AA3" w:rsidR="007B7BDF" w:rsidRDefault="004507E9">
      <w:r>
        <w:t>With no further business, Dr. Pabian adjourned the meeting at 6:13</w:t>
      </w:r>
      <w:r>
        <w:t xml:space="preserve"> PM. </w:t>
      </w:r>
      <w:r w:rsidRPr="004507E9">
        <w:rPr>
          <w:highlight w:val="yellow"/>
        </w:rPr>
        <w:t>(please verify the time)</w:t>
      </w:r>
    </w:p>
    <w:p w14:paraId="6E88098B" w14:textId="77777777" w:rsidR="007B7BDF" w:rsidRDefault="004507E9">
      <w:pPr>
        <w:pStyle w:val="Heading2"/>
      </w:pPr>
      <w:r>
        <w:t>11. Open Forum</w:t>
      </w:r>
    </w:p>
    <w:p w14:paraId="73E3028B" w14:textId="77777777" w:rsidR="007B7BDF" w:rsidRDefault="004507E9">
      <w:r>
        <w:t>Following adjournment, members were invited to participate in an open forum on</w:t>
      </w:r>
      <w:r>
        <w:t xml:space="preserve"> current hot topics facilitated by the Board of Directors.</w:t>
      </w:r>
    </w:p>
    <w:p w14:paraId="66E581CF" w14:textId="77777777" w:rsidR="007B7BDF" w:rsidRDefault="004507E9">
      <w:r>
        <w:br/>
        <w:t>Minutes respectfully submitted by:</w:t>
      </w:r>
      <w:r>
        <w:br/>
        <w:t>Dr. Beth Moody Jones, Secretary</w:t>
      </w:r>
      <w:r>
        <w:br/>
        <w:t>American Council of Academic Physical Therapy (ACAPT)</w:t>
      </w:r>
    </w:p>
    <w:sectPr w:rsidR="007B7B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07E9"/>
    <w:rsid w:val="007B7BDF"/>
    <w:rsid w:val="00961E6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C7917"/>
  <w14:defaultImageDpi w14:val="300"/>
  <w15:docId w15:val="{4EC0C723-9AD9-451E-A5EC-422F93FE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Beth M Jones</cp:lastModifiedBy>
  <cp:revision>3</cp:revision>
  <dcterms:created xsi:type="dcterms:W3CDTF">2025-10-18T14:55:00Z</dcterms:created>
  <dcterms:modified xsi:type="dcterms:W3CDTF">2025-10-18T15:00:00Z</dcterms:modified>
  <cp:category/>
</cp:coreProperties>
</file>